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书名：来自地下室</w:t>
      </w:r>
    </w:p>
    <w:p>
      <w:r>
        <w:t>作者：德克·科布维特，白马时光出品</w:t>
      </w:r>
    </w:p>
    <w:p>
      <w:r>
        <w:t>出版社：南昌:百花洲文艺出版社,2018.10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来自地下室 评论地址：https://www.jiaokey.com/book/detail/14487894.html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