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图解药物传递系统  翻译版</w:t>
      </w:r>
    </w:p>
    <w:p>
      <w:r>
        <w:rPr>
          <w:rFonts w:ascii="宋体" w:hAnsi="宋体" w:eastAsia="宋体"/>
          <w:sz w:val="24"/>
        </w:rPr>
        <w:t>桥田充主编；张星一，吴绮峰主译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图解药物传递系统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桥田充主编；张星一，吴绮峰主译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本书出售、求购地址：https://www.jiaokey.com/book/detail/14488100.html</w:t>
      </w:r>
    </w:p>
    <w:p>
      <w:r>
        <w:t>更多相关图书推荐：https://www.jiaokey.com</w:t>
      </w:r>
    </w:p>
    <w:p>
      <w:r>
        <w:t>桥田充主编；张星一，吴绮峰主译 其他作品：https://www.jiaokey.com/tag/桥田充主编；张星一，吴绮峰主译.html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关键词搜索：https://www.jiaokey.com/tag/图解药物传递系统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