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书名：睡眠医学图谱  国际医学研究前沿  第2版</w:t>
      </w:r>
    </w:p>
    <w:p>
      <w:r>
        <w:t>作者：（加）苏汉修·乔克费图，（美）罗伯特·托马斯</w:t>
      </w:r>
    </w:p>
    <w:p>
      <w:r>
        <w:t>出版社：杭州：浙江大学出版社</w:t>
      </w:r>
    </w:p>
    <w:p>
      <w:r>
        <w:t>出版日期：2018</w:t>
      </w:r>
    </w:p>
    <w:p>
      <w:r>
        <w:t>总页数：380</w:t>
      </w:r>
    </w:p>
    <w:p>
      <w:r>
        <w:t>更多请访问教客网: www.jiaokey.com</w:t>
      </w:r>
    </w:p>
    <w:p>
      <w:r>
        <w:t>睡眠医学图谱  国际医学研究前沿  第2版 评论地址：https://www.jiaokey.com/book/detail/14488132.html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