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书名：护士职业成功感及职业生涯阶段特征理论</w:t>
      </w:r>
    </w:p>
    <w:p>
      <w:r>
        <w:t>作者：李泽楷著</w:t>
      </w:r>
    </w:p>
    <w:p>
      <w:r>
        <w:t>出版社：广州:暨南大学出版社,2017.12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护士职业成功感及职业生涯阶段特征理论 评论地址：https://www.jiaokey.com/book/detail/14488139.html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