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书名：向日葵与幼犬的7天</w:t>
      </w:r>
    </w:p>
    <w:p>
      <w:r>
        <w:t>作者：（日）平松惠美子著</w:t>
      </w:r>
    </w:p>
    <w:p>
      <w:r>
        <w:t>出版社：重庆:重庆出版社,2018.08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向日葵与幼犬的7天 评论地址：https://www.jiaokey.com/book/detail/14488260.html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