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书名：蝉时雨</w:t>
      </w:r>
    </w:p>
    <w:p>
      <w:r>
        <w:t>作者：（日）藤泽周平译</w:t>
      </w:r>
    </w:p>
    <w:p>
      <w:r>
        <w:t>出版社：南京:译林出版社,2018.08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蝉时雨 评论地址：https://www.jiaokey.com/book/detail/14488270.html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