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中国法院司法改革年鉴  2016年卷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中国法院司法改革年鉴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本书出售、求购地址：https://www.jiaokey.com/book/detail/14488281.html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关键词搜索：https://www.jiaokey.com/tag/中国法院司法改革年鉴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