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今天也要喜欢你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8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今天也要喜欢你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本书出售、求购地址：https://www.jiaokey.com/book/detail/14488305.html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哈尔滨:黑龙江美术出版社,2018.07 出版图书：https://www.jiaokey.com/tag/哈尔滨:黑龙江美术出版社,2018.07.html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