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陪伴是最长情的告白  典藏版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陪伴是最长情的告白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本书出售、求购地址：https://www.jiaokey.com/book/detail/14488306.html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广州:广东旅游出版社,2018.09 出版图书：https://www.jiaokey.com/tag/广州:广东旅游出版社,2018.09.html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