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书名：织田信长  菊与刀  日本战国群雄系列  上  典藏版</w:t>
      </w:r>
    </w:p>
    <w:p>
      <w:r>
        <w:t>作者：（日）山冈庄八著</w:t>
      </w:r>
    </w:p>
    <w:p>
      <w:r>
        <w:t>出版社：重庆:重庆出版社,2018.04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织田信长  菊与刀  日本战国群雄系列  上  典藏版 评论地址：https://www.jiaokey.com/book/detail/14488308.html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