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书名：月球黑洞</w:t>
      </w:r>
    </w:p>
    <w:p>
      <w:r>
        <w:t>作者：（英）杰玛·福勒著</w:t>
      </w:r>
    </w:p>
    <w:p>
      <w:r>
        <w:t>出版社：成都:天地出版社,2018.07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月球黑洞 评论地址：https://www.jiaokey.com/book/detail/14488320.html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