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美洲五百年  一部西半球的历史</w:t>
      </w:r>
    </w:p>
    <w:p>
      <w:r>
        <w:rPr>
          <w:rFonts w:ascii="宋体" w:hAnsi="宋体" w:eastAsia="宋体"/>
          <w:sz w:val="24"/>
        </w:rPr>
        <w:t>（英）菲利普·费尔南多-阿梅斯托著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美洲五百年  一部西半球的历史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（英）菲利普·费尔南多-阿梅斯托著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本书出售、求购地址：https://www.jiaokey.com/book/detail/14488348.html</w:t>
      </w:r>
    </w:p>
    <w:p>
      <w:r>
        <w:t>更多相关图书推荐：https://www.jiaokey.com</w:t>
      </w:r>
    </w:p>
    <w:p>
      <w:r>
        <w:t>（英）菲利普·费尔南多-阿梅斯托著 其他作品：https://www.jiaokey.com/tag/（英）菲利普·费尔南多-阿梅斯托著.html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关键词搜索：https://www.jiaokey.com/tag/美洲五百年  一部西半球的历史.html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