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书名：地光  怪不得是刘慈欣的偶像</w:t>
      </w:r>
    </w:p>
    <w:p>
      <w:r>
        <w:t>作者：（英）阿瑟·克拉克著；王臻译</w:t>
      </w:r>
    </w:p>
    <w:p>
      <w:r>
        <w:t>出版社：江苏凤凰文艺出版社,2018.08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地光  怪不得是刘慈欣的偶像 评论地址：https://www.jiaokey.com/book/detail/14488351.html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