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花儿与黎明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花儿与黎明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本书出售、求购地址：https://www.jiaokey.com/book/detail/14488376.html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关键词搜索：https://www.jiaokey.com/tag/花儿与黎明.html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