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当代世界政党文献  2017版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当代世界政党文献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本书出售、求购地址：https://www.jiaokey.com/book/detail/14488396.html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关键词搜索：https://www.jiaokey.com/tag/当代世界政党文献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