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架构之美  行业思想领袖揭秘软件设计之美  评注版</w:t>
      </w:r>
    </w:p>
    <w:p>
      <w:r>
        <w:rPr>
          <w:rFonts w:ascii="宋体" w:hAnsi="宋体" w:eastAsia="宋体"/>
          <w:sz w:val="24"/>
        </w:rPr>
        <w:t>（美）Diomidis Spinellis（迪奥米德斯·斯宾耐立思），Georgios Gous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架构之美  行业思想领袖揭秘软件设计之美  评注版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（美）Diomidis Spinellis（迪奥米德斯·斯宾耐立思），Georgios Gous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本书出售、求购地址：https://www.jiaokey.com/book/detail/14489072.html</w:t>
      </w:r>
    </w:p>
    <w:p>
      <w:r>
        <w:t>更多相关图书推荐：https://www.jiaokey.com</w:t>
      </w:r>
    </w:p>
    <w:p>
      <w:r>
        <w:t>（美）Diomidis Spinellis（迪奥米德斯·斯宾耐立思），Georgios Gous 其他作品：https://www.jiaokey.com/tag/（美）Diomidis Spinellis（迪奥米德斯·斯宾耐立思），Georgios Gous.html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关键词搜索：https://www.jiaokey.com/tag/架构之美  行业思想领袖揭秘软件设计之美  评注版.html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