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3.0科学计算指南</w:t>
      </w:r>
    </w:p>
    <w:p>
      <w:r>
        <w:rPr>
          <w:rFonts w:ascii="宋体" w:hAnsi="宋体" w:eastAsia="宋体"/>
          <w:sz w:val="24"/>
        </w:rPr>
        <w:t>（瑞典）克劳斯·福勒（Claus Führer），简· 埃里克·索利姆（Jan Erik Solem）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3.0科学计算指南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（瑞典）克劳斯·福勒（Claus Führer），简· 埃里克·索利姆（Jan Erik Solem）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本书出售、求购地址：https://www.jiaokey.com/book/detail/14489073.html</w:t>
      </w:r>
    </w:p>
    <w:p>
      <w:r>
        <w:t>更多相关图书推荐：https://www.jiaokey.com</w:t>
      </w:r>
    </w:p>
    <w:p>
      <w:r>
        <w:t>（瑞典）克劳斯·福勒（Claus Führer），简· 埃里克·索利姆（Jan Erik Solem） 其他作品：https://www.jiaokey.com/tag/（瑞典）克劳斯·福勒（Claus Führer），简· 埃里克·索利姆（Jan Erik Solem）.html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 3.0科学计算指南.html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