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书名：深度思考  不断逼近问题的本质</w:t>
      </w:r>
    </w:p>
    <w:p>
      <w:r>
        <w:t>作者：（美）莫琳·希凯著；孔锐才译</w:t>
      </w:r>
    </w:p>
    <w:p>
      <w:r>
        <w:t>出版社：江苏凤凰文艺出版社,2018.10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深度思考  不断逼近问题的本质 评论地址：https://www.jiaokey.com/book/detail/14489087.html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