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鲍勃·迪伦诗歌绘本  假如不是为你</w:t>
      </w:r>
    </w:p>
    <w:p>
      <w:r>
        <w:rPr>
          <w:rFonts w:ascii="宋体" w:hAnsi="宋体" w:eastAsia="宋体"/>
          <w:sz w:val="24"/>
        </w:rPr>
        <w:t>（美）鲍勃·迪伦文；（美）大卫·沃克图；李亚伟译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鲍勃·迪伦诗歌绘本  假如不是为你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（美）鲍勃·迪伦文；（美）大卫·沃克图；李亚伟译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本书出售、求购地址：https://www.jiaokey.com/book/detail/14489093.html</w:t>
      </w:r>
    </w:p>
    <w:p>
      <w:r>
        <w:t>更多相关图书推荐：https://www.jiaokey.com</w:t>
      </w:r>
    </w:p>
    <w:p>
      <w:r>
        <w:t>（美）鲍勃·迪伦文；（美）大卫·沃克图；李亚伟译 其他作品：https://www.jiaokey.com/tag/（美）鲍勃·迪伦文；（美）大卫·沃克图；李亚伟译.html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关键词搜索：https://www.jiaokey.com/tag/鲍勃·迪伦诗歌绘本  假如不是为你.html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