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妈妈上班我不哭</w:t>
      </w:r>
    </w:p>
    <w:p>
      <w:r>
        <w:rPr>
          <w:rFonts w:ascii="宋体" w:hAnsi="宋体" w:eastAsia="宋体"/>
          <w:sz w:val="24"/>
        </w:rPr>
        <w:t>（美）邦妮·费尔堡著；亨利·科尔绘；筱晓译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妈妈上班我不哭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（美）邦妮·费尔堡著；亨利·科尔绘；筱晓译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本书出售、求购地址：https://www.jiaokey.com/book/detail/14489094.html</w:t>
      </w:r>
    </w:p>
    <w:p>
      <w:r>
        <w:t>更多相关图书推荐：https://www.jiaokey.com</w:t>
      </w:r>
    </w:p>
    <w:p>
      <w:r>
        <w:t>（美）邦妮·费尔堡著；亨利·科尔绘；筱晓译 其他作品：https://www.jiaokey.com/tag/（美）邦妮·费尔堡著；亨利·科尔绘；筱晓译.html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关键词搜索：https://www.jiaokey.com/tag/妈妈上班我不哭.html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