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近视眼杀人凶手  小学生版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近视眼杀人凶手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本书出售、求购地址：https://www.jiaokey.com/book/detail/14489100.html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关键词搜索：https://www.jiaokey.com/tag/近视眼杀人凶手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