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书名：佐贺的超级阿嬷  冬天时要感谢夏天</w:t>
      </w:r>
    </w:p>
    <w:p>
      <w:r>
        <w:t>作者：（日）岛田洋七著；（日）秦好史郎绘；赵可译</w:t>
      </w:r>
    </w:p>
    <w:p>
      <w:r>
        <w:t>出版社：北京:新星出版社,2018.09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佐贺的超级阿嬷  冬天时要感谢夏天 评论地址：https://www.jiaokey.com/book/detail/14489104.html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