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书名：宝贝，宝贝，宝宝贝！</w:t>
      </w:r>
    </w:p>
    <w:p>
      <w:r>
        <w:t>作者：（英）罗伦斯·安荷特文；（英）凯瑟琳·安荷特图；童立方译</w:t>
      </w:r>
    </w:p>
    <w:p>
      <w:r>
        <w:t>出版社：哈尔滨:黑龙江美术出版社,2018.05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宝贝，宝贝，宝宝贝！ 评论地址：https://www.jiaokey.com/book/detail/14489107.html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