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书名：这是谁的</w:t>
      </w:r>
    </w:p>
    <w:p>
      <w:r>
        <w:t>作者：（意）乔凡娜·曼泰加扎著；（意）罗伯塔·帕尼奥尼绘；方素珍译</w:t>
      </w:r>
    </w:p>
    <w:p>
      <w:r>
        <w:t>出版社：哈尔滨:哈尔滨出版社,2018.01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这是谁的 评论地址：https://www.jiaokey.com/book/detail/14489121.html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