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神笔马良  无障碍阅读</w:t>
      </w:r>
    </w:p>
    <w:p>
      <w:r>
        <w:t>作者：洪汛涛著；郭灵静编</w:t>
      </w:r>
    </w:p>
    <w:p>
      <w:r>
        <w:t>出版社：北京:北京教育出版社,2018.05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语文新课标必读丛书  神笔马良  无障碍阅读 评论地址：https://www.jiaokey.com/book/detail/14489129.html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