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迪士尼宝宝早教睡前故事  苏菲亚的新朋友  适用年龄0-3岁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迪士尼宝宝早教睡前故事  苏菲亚的新朋友  适用年龄0-3岁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本书出售、求购地址：https://www.jiaokey.com/book/detail/14489166.html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关键词搜索：https://www.jiaokey.com/tag/迪士尼宝宝早教睡前故事  苏菲亚的新朋友  适用年龄0-3岁.html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