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书名：新课标小学生课外阅读书系  彼得·潘  彩绘注音  无障碍阅读  升级版</w:t>
      </w:r>
    </w:p>
    <w:p>
      <w:r>
        <w:t>作者：（英）詹姆斯·巴里著；肖甜茜改编</w:t>
      </w:r>
    </w:p>
    <w:p>
      <w:r>
        <w:t>出版社：杭州:浙江少年儿童出版社,2018.01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新课标小学生课外阅读书系  彼得·潘  彩绘注音  无障碍阅读  升级版 评论地址：https://www.jiaokey.com/book/detail/14489180.html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