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书名：耕林童书馆  当害怕来敲门</w:t>
      </w:r>
    </w:p>
    <w:p>
      <w:r>
        <w:t>作者：安培著</w:t>
      </w:r>
    </w:p>
    <w:p>
      <w:r>
        <w:t>出版社：江苏凤凰少年儿童出版社,2018.07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耕林童书馆  当害怕来敲门 评论地址：https://www.jiaokey.com/book/detail/14489210.html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