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书名：数学游戏故事绘本  女巫的神奇罐</w:t>
      </w:r>
    </w:p>
    <w:p>
      <w:r>
        <w:t>作者：（日）中野弘隆著绘；宁烨译</w:t>
      </w:r>
    </w:p>
    <w:p>
      <w:r>
        <w:t>出版社：天津:新蕾出版社,2018.05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数学游戏故事绘本  女巫的神奇罐 评论地址：https://www.jiaokey.com/book/detail/14489215.html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