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书名：努力让我更出色  让我出类拔萃的故事</w:t>
      </w:r>
    </w:p>
    <w:p>
      <w:r>
        <w:t>作者：禹南主编</w:t>
      </w:r>
    </w:p>
    <w:p>
      <w:r>
        <w:t>出版社：成都:天地出版社,2018.06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努力让我更出色  让我出类拔萃的故事 评论地址：https://www.jiaokey.com/book/detail/14489233.html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