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书名：格格巫的冰冻魔法  寻找神秘村同名电影童话悦读</w:t>
      </w:r>
    </w:p>
    <w:p>
      <w:r>
        <w:t>作者：（比）贝约原著；韩苏编译</w:t>
      </w:r>
    </w:p>
    <w:p>
      <w:r>
        <w:t>出版社：南宁:接力出版社,2017.04</w:t>
      </w:r>
    </w:p>
    <w:p>
      <w:r>
        <w:t>出版日期：</w:t>
      </w:r>
    </w:p>
    <w:p>
      <w:r>
        <w:t>总页数：41</w:t>
      </w:r>
    </w:p>
    <w:p>
      <w:r>
        <w:t>更多请访问教客网: www.jiaokey.com</w:t>
      </w:r>
    </w:p>
    <w:p>
      <w:r>
        <w:t>格格巫的冰冻魔法  寻找神秘村同名电影童话悦读 评论地址：https://www.jiaokey.com/book/detail/14489242.html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