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书名：小小姐小MM迷你爱藏本  9  亲爱的小气鬼  升级版</w:t>
      </w:r>
    </w:p>
    <w:p>
      <w:r>
        <w:t>作者：《意林·小小姐》编辑部编</w:t>
      </w:r>
    </w:p>
    <w:p>
      <w:r>
        <w:t>出版社：长春:吉林摄影出版社,2016.06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小小姐小MM迷你爱藏本  9  亲爱的小气鬼  升级版 评论地址：https://www.jiaokey.com/book/detail/14489246.html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