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恐龙漫画  海上蜡像馆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恐龙漫画  海上蜡像馆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本书出售、求购地址：https://www.jiaokey.com/book/detail/14489248.html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恐龙漫画  海上蜡像馆.html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