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名著与科学</w:t>
      </w:r>
    </w:p>
    <w:p>
      <w:r>
        <w:t>作者：（瑞典）拉格洛夫原著；登亚编绘</w:t>
      </w:r>
    </w:p>
    <w:p>
      <w:r>
        <w:t>出版社：杭州:浙江摄影出版社,2018.01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尼尔斯骑鹅旅行记  名著与科学 评论地址：https://www.jiaokey.com/book/detail/14489258.html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