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书名：我的心中有梦想</w:t>
      </w:r>
    </w:p>
    <w:p>
      <w:r>
        <w:t>作者：乐多多著</w:t>
      </w:r>
    </w:p>
    <w:p>
      <w:r>
        <w:t>出版社：杭州:浙江少年儿童出版社,2018.06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我的心中有梦想 评论地址：https://www.jiaokey.com/book/detail/14489291.html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