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书名：老师请多看我一眼  胡小闹日记  升级经典版</w:t>
      </w:r>
    </w:p>
    <w:p>
      <w:r>
        <w:t>作者：乐&lt;font color=Red&gt;多&lt;/font&gt;&lt;font color=Red&gt;多&lt;/font&gt;著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老师请多看我一眼  胡小闹日记  升级经典版 评论地址：https://www.jiaokey.com/book/detail/14489292.html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