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书名：2019考研思想政治考点讲练一本通</w:t>
      </w:r>
    </w:p>
    <w:p>
      <w:r>
        <w:t>作者:王吉主编；赵宗元，高金良，李先灵副主编</w:t>
      </w:r>
    </w:p>
    <w:p>
      <w:r>
        <w:t>出版社:北京:北京理工大学出版社,2018.05</w:t>
      </w:r>
    </w:p>
    <w:p>
      <w:r>
        <w:t>出版日期：</w:t>
      </w:r>
    </w:p>
    <w:p>
      <w:r>
        <w:t>总页数：406</w:t>
      </w:r>
    </w:p>
    <w:p>
      <w:r>
        <w:t>更多请访问教客网:www.jiaokey.com</w:t>
      </w:r>
    </w:p>
    <w:p>
      <w:r>
        <w:t>2019考研思想政治考点讲练一本通评论地址：https://www.jiaokey.com/book/detail/14489522.html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