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翻开就会用的商务英语大全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翻开就会用的商务英语大全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本书出售、求购地址：https://www.jiaokey.com/book/detail/14489552.html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关键词搜索：https://www.jiaokey.com/tag/翻开就会用的商务英语大全.html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