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摇滚哲学  人工制品与录音作品的本体论</w:t>
      </w:r>
    </w:p>
    <w:p>
      <w:r>
        <w:rPr>
          <w:rFonts w:ascii="宋体" w:hAnsi="宋体" w:eastAsia="宋体"/>
          <w:sz w:val="24"/>
        </w:rPr>
        <w:t>（法）罗杰·普伊维著；方丽平，张驰译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摇滚哲学  人工制品与录音作品的本体论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（法）罗杰·普伊维著；方丽平，张驰译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本书出售、求购地址：https://www.jiaokey.com/book/detail/14489574.html</w:t>
      </w:r>
    </w:p>
    <w:p>
      <w:r>
        <w:t>更多相关图书推荐：https://www.jiaokey.com</w:t>
      </w:r>
    </w:p>
    <w:p>
      <w:r>
        <w:t>（法）罗杰·普伊维著；方丽平，张驰译 其他作品：https://www.jiaokey.com/tag/（法）罗杰·普伊维著；方丽平，张驰译.html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关键词搜索：https://www.jiaokey.com/tag/摇滚哲学  人工制品与录音作品的本体论.html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