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大学计算机信息素养基础</w:t>
      </w:r>
    </w:p>
    <w:p>
      <w:r>
        <w:t>作者：黄海玉，姚晓杰，张宇主编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总页数：350</w:t>
      </w:r>
    </w:p>
    <w:p>
      <w:r>
        <w:t>更多请访问教客网: www.jiaokey.com</w:t>
      </w:r>
    </w:p>
    <w:p>
      <w:r>
        <w:t>普通高等教育“十三五”规划教材  大学计算机信息素养基础 评论地址：https://www.jiaokey.com/book/detail/14489592.html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