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书名：悦动的草根</w:t>
      </w:r>
    </w:p>
    <w:p>
      <w:r>
        <w:t>作者：石若余著</w:t>
      </w:r>
    </w:p>
    <w:p>
      <w:r>
        <w:t>出版社：国家开放大学出版社,2017.12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悦动的草根 评论地址：https://www.jiaokey.com/book/detail/14489649.html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