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Word/Excel/PowerPoint三合一实战办公技巧  Office职场完美应用</w:t>
      </w:r>
    </w:p>
    <w:p>
      <w:r>
        <w:rPr>
          <w:rFonts w:ascii="宋体" w:hAnsi="宋体" w:eastAsia="宋体"/>
          <w:sz w:val="24"/>
        </w:rPr>
        <w:t>姜楠，韦余靖，尹君，张发凌，吴祖珍，陈媛，郝朝阳，张晓花，徐涛，彭志霞，彭丽，周倩倩，王正波，沈燕，张铁军，杨进晋，邹县芳，许艳等编著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Word/Excel/PowerPoint三合一实战办公技巧  Office职场完美应用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姜楠，韦余靖，尹君，张发凌，吴祖珍，陈媛，郝朝阳，张晓花，徐涛，彭志霞，彭丽，周倩倩，王正波，沈燕，张铁军，杨进晋，邹县芳，许艳等编著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本书出售、求购地址：https://www.jiaokey.com/book/detail/14489657.html</w:t>
      </w:r>
    </w:p>
    <w:p>
      <w:r>
        <w:t>更多相关图书推荐：https://www.jiaokey.com</w:t>
      </w:r>
    </w:p>
    <w:p>
      <w:r>
        <w:t>姜楠，韦余靖，尹君，张发凌，吴祖珍，陈媛，郝朝阳，张晓花，徐涛，彭志霞，彭丽，周倩倩，王正波，沈燕，张铁军，杨进晋，邹县芳，许艳等编著 其他作品：https://www.jiaokey.com/tag/姜楠，韦余靖，尹君，张发凌，吴祖珍，陈媛，郝朝阳，张晓花，徐涛，彭志霞，彭丽，周倩倩，王正波，沈燕，张铁军，杨进晋，邹县芳，许艳等编著.html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关键词搜索：https://www.jiaokey.com/tag/Word/Excel/PowerPoint三合一实战办公技巧  Office职场完美应用.html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