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书名：保山地区国土资源  送审稿  自然资源部分  第1册</w:t>
      </w:r>
    </w:p>
    <w:p>
      <w:r>
        <w:t>作者：云南省保山地区行政公署国土区划办公室</w:t>
      </w:r>
    </w:p>
    <w:p>
      <w:r>
        <w:t>出版社：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保山地区国土资源  送审稿  自然资源部分  第1册 评论地址：https://www.jiaokey.com/book/detail/14490115.html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