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书名：民航客舱服务英语</w:t>
      </w:r>
    </w:p>
    <w:p>
      <w:r>
        <w:t>作者：蒋焕新主编；向俊峰，许燕，苏苏，鲁燕副主编；彭圣文主审</w:t>
      </w:r>
    </w:p>
    <w:p>
      <w:r>
        <w:t>出版社：北京：科学出版社</w:t>
      </w:r>
    </w:p>
    <w:p>
      <w:r>
        <w:t>出版日期：2017</w:t>
      </w:r>
    </w:p>
    <w:p>
      <w:r>
        <w:t>总页数：251</w:t>
      </w:r>
    </w:p>
    <w:p>
      <w:r>
        <w:t>更多请访问教客网: www.jiaokey.com</w:t>
      </w:r>
    </w:p>
    <w:p>
      <w:r>
        <w:t>民航客舱服务英语 评论地址：https://www.jiaokey.com/book/detail/14490311.html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