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荒原与爱情</w:t>
      </w:r>
    </w:p>
    <w:p>
      <w:r>
        <w:t>作者：（瑞典）埃里克·卡尔费尔德著；董铮铮译</w:t>
      </w:r>
    </w:p>
    <w:p>
      <w:r>
        <w:t>出版社：福州:海峡文艺出版社,2017.11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诺贝尔文学奖大系  荒原与爱情 评论地址：https://www.jiaokey.com/book/detail/14490347.html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