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书名：户川幸夫动物小说  不朽的海雕</w:t>
      </w:r>
    </w:p>
    <w:p>
      <w:r>
        <w:t>作者：（日）&lt;font color=Red&gt;户&lt;/font&gt;川幸夫，石田武雄绘；魏岚译</w:t>
      </w:r>
    </w:p>
    <w:p>
      <w:r>
        <w:t>出版社：长江少年儿童出版社,2016.11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户川幸夫动物小说  不朽的海雕 评论地址：https://www.jiaokey.com/book/detail/14490353.html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