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书名：基督教与中国社会文化</w:t>
      </w:r>
    </w:p>
    <w:p>
      <w:r>
        <w:t>作者：侯杰主编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基督教与中国社会文化 评论地址：https://www.jiaokey.com/book/detail/14490402.html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