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书名：醉了，戈壁  一个葡萄酒家族的梦想年代</w:t>
      </w:r>
    </w:p>
    <w:p>
      <w:r>
        <w:t>作者：刘沙著</w:t>
      </w:r>
    </w:p>
    <w:p>
      <w:r>
        <w:t>出版社：上海:学林出版社,2018.08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醉了，戈壁  一个葡萄酒家族的梦想年代 评论地址：https://www.jiaokey.com/book/detail/14490409.html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