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</w:t>
      </w:r>
    </w:p>
    <w:p>
      <w:r>
        <w:t>出版社：中国出版集团；现代出版社,2018.08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柳林风声 评论地址：https://www.jiaokey.com/book/detail/14490510.html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