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书名：神秘博士  阿波罗23号</w:t>
      </w:r>
    </w:p>
    <w:p>
      <w:r>
        <w:t>作者：（英）贾斯廷·理查兹；吕灵芝</w:t>
      </w:r>
    </w:p>
    <w:p>
      <w:r>
        <w:t>出版社：北京:新星出版社,2018.08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神秘博士  阿波罗23号 评论地址：https://www.jiaokey.com/book/detail/14490529.html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